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35" w:rsidRDefault="00183B02" w:rsidP="002D7335">
      <w:pPr>
        <w:pStyle w:val="Titel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11430</wp:posOffset>
                </wp:positionV>
                <wp:extent cx="560705" cy="551815"/>
                <wp:effectExtent l="0" t="0" r="0" b="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02" w:rsidRPr="00183B02" w:rsidRDefault="00183B02">
                            <w:pPr>
                              <w:rPr>
                                <w:color w:val="FF675D" w:themeColor="accent1"/>
                                <w:sz w:val="40"/>
                              </w:rPr>
                            </w:pPr>
                            <w:r w:rsidRPr="00183B02">
                              <w:rPr>
                                <w:rFonts w:ascii="Movetia-Emoji" w:hAnsi="Movetia-Emoji"/>
                                <w:color w:val="FF675D" w:themeColor="accent1"/>
                                <w:sz w:val="40"/>
                              </w:rPr>
                              <w:t>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1.9pt;margin-top:.9pt;width:44.15pt;height:4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" stroked="f">
                <v:textbox>
                  <w:txbxContent>
                    <w:p w:rsidR="00183B02" w:rsidRPr="00183B02" w:rsidRDefault="00183B02">
                      <w:pPr>
                        <w:rPr>
                          <w:color w:val="FF675D" w:themeColor="accent1"/>
                          <w:sz w:val="40"/>
                        </w:rPr>
                      </w:pPr>
                      <w:r w:rsidRPr="00183B02">
                        <w:rPr>
                          <w:rFonts w:ascii="Movetia-Emoji" w:hAnsi="Movetia-Emoji"/>
                          <w:color w:val="FF675D" w:themeColor="accent1"/>
                          <w:sz w:val="40"/>
                        </w:rPr>
                        <w:t>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335">
        <w:t>Kennenlernspiel: Wahrheit oder Lüge</w:t>
      </w:r>
    </w:p>
    <w:p w:rsidR="00BC7E80" w:rsidRDefault="00BC7E80" w:rsidP="003245A0">
      <w:pPr>
        <w:pStyle w:val="Untertitel"/>
        <w:rPr>
          <w:sz w:val="28"/>
        </w:rPr>
      </w:pPr>
      <w:r>
        <w:rPr>
          <w:sz w:val="28"/>
        </w:rPr>
        <w:t>Inhalt</w:t>
      </w:r>
    </w:p>
    <w:p w:rsidR="000D12BA" w:rsidRDefault="00BC7E80" w:rsidP="00BC7E80">
      <w:r>
        <w:t>Die</w:t>
      </w:r>
      <w:r w:rsidR="002D7335">
        <w:t xml:space="preserve"> Teilnehmenden</w:t>
      </w:r>
      <w:r>
        <w:t xml:space="preserve"> formulieren Sätze in ihrer Zielsprache</w:t>
      </w:r>
      <w:r w:rsidR="000D12BA">
        <w:t xml:space="preserve"> (am besten vor dem Austausch als Vorbereitung)</w:t>
      </w:r>
      <w:r>
        <w:t xml:space="preserve">. Dabei formulieren sie eine Lüge und eine Wahrheit. Auf dem Arbeitsblatt sind Beispiele und Vorlagen zu finden, die </w:t>
      </w:r>
      <w:r w:rsidR="00EA6E41">
        <w:t xml:space="preserve">den </w:t>
      </w:r>
      <w:proofErr w:type="spellStart"/>
      <w:r w:rsidR="00EA6E41">
        <w:t>Schüler:innen</w:t>
      </w:r>
      <w:proofErr w:type="spellEnd"/>
      <w:r w:rsidR="00EA6E41">
        <w:t xml:space="preserve"> als Stütze und Ideenanstoss gezeigt werden können.</w:t>
      </w:r>
    </w:p>
    <w:p w:rsidR="00EA6E41" w:rsidRDefault="00EA6E41" w:rsidP="00BC7E80"/>
    <w:p w:rsidR="00BC7E80" w:rsidRDefault="00BC7E80" w:rsidP="00BC7E80">
      <w:r>
        <w:t>Wenn ausformuliert, werden diese Sätze der Partnerklasse vorgelesen (das kann auch in kleinen Gruppen sein) und diese müssen raten, welcher Satz die Lüge und welcher die Wahrheit ist.</w:t>
      </w:r>
    </w:p>
    <w:p w:rsidR="00BC7E80" w:rsidRPr="00BC7E80" w:rsidRDefault="00BC7E80" w:rsidP="00BC7E80">
      <w:bookmarkStart w:id="0" w:name="_GoBack"/>
      <w:bookmarkEnd w:id="0"/>
    </w:p>
    <w:p w:rsidR="00696FE0" w:rsidRDefault="00696FE0" w:rsidP="003245A0">
      <w:pPr>
        <w:pStyle w:val="Untertitel"/>
        <w:rPr>
          <w:sz w:val="28"/>
        </w:rPr>
      </w:pPr>
      <w:r>
        <w:rPr>
          <w:sz w:val="28"/>
        </w:rPr>
        <w:t>Vorlagen</w:t>
      </w:r>
    </w:p>
    <w:p w:rsidR="00696FE0" w:rsidRDefault="00DA11F9" w:rsidP="00696FE0">
      <w:r>
        <w:t>Ich bin</w:t>
      </w:r>
    </w:p>
    <w:p w:rsidR="00DA11F9" w:rsidRDefault="0070304A" w:rsidP="00E34FEF">
      <w:pPr>
        <w:pStyle w:val="Listenabsatz"/>
        <w:numPr>
          <w:ilvl w:val="0"/>
          <w:numId w:val="32"/>
        </w:numPr>
      </w:pPr>
      <w:r>
        <w:t xml:space="preserve">x Jahre alt. </w:t>
      </w:r>
    </w:p>
    <w:p w:rsidR="0070304A" w:rsidRDefault="0070304A" w:rsidP="00696FE0"/>
    <w:p w:rsidR="00DA11F9" w:rsidRDefault="00DA11F9" w:rsidP="00696FE0">
      <w:r>
        <w:t>Ich habe</w:t>
      </w:r>
      <w:r>
        <w:tab/>
      </w:r>
      <w:r>
        <w:tab/>
      </w:r>
      <w:r>
        <w:tab/>
      </w:r>
      <w:r>
        <w:tab/>
      </w:r>
    </w:p>
    <w:p w:rsidR="00DA11F9" w:rsidRDefault="00FF1BF3" w:rsidP="00E34FEF">
      <w:pPr>
        <w:pStyle w:val="Listenabsatz"/>
        <w:numPr>
          <w:ilvl w:val="0"/>
          <w:numId w:val="33"/>
        </w:numPr>
      </w:pPr>
      <w:r>
        <w:t xml:space="preserve">Anzahl + </w:t>
      </w:r>
      <w:r w:rsidR="00DA11F9">
        <w:t>Geschwister/ Schwester/ Bruder</w:t>
      </w:r>
      <w:r w:rsidR="00E34FEF">
        <w:t>.</w:t>
      </w:r>
    </w:p>
    <w:p w:rsidR="00DA11F9" w:rsidRDefault="00DA11F9" w:rsidP="00E34FEF">
      <w:pPr>
        <w:pStyle w:val="Listenabsatz"/>
        <w:numPr>
          <w:ilvl w:val="0"/>
          <w:numId w:val="33"/>
        </w:numPr>
      </w:pPr>
      <w:r>
        <w:t>Haustiere</w:t>
      </w:r>
      <w:r w:rsidR="000E4C14">
        <w:t xml:space="preserve"> (Hund, Katze, Kaninchen, Hamster, etc.).</w:t>
      </w:r>
    </w:p>
    <w:p w:rsidR="00696FE0" w:rsidRDefault="00DA11F9" w:rsidP="00E34FEF">
      <w:pPr>
        <w:pStyle w:val="Listenabsatz"/>
        <w:numPr>
          <w:ilvl w:val="0"/>
          <w:numId w:val="33"/>
        </w:numPr>
      </w:pPr>
      <w:r w:rsidRPr="00DA11F9">
        <w:t>Hobby (Basketball, Fussball, Tanzen, Kam</w:t>
      </w:r>
      <w:r>
        <w:t>pfsportart, Volleyball, etc.)</w:t>
      </w:r>
    </w:p>
    <w:p w:rsidR="00DA11F9" w:rsidRPr="00DA11F9" w:rsidRDefault="00DA11F9" w:rsidP="00E34FEF">
      <w:pPr>
        <w:pStyle w:val="Listenabsatz"/>
        <w:numPr>
          <w:ilvl w:val="0"/>
          <w:numId w:val="33"/>
        </w:numPr>
      </w:pPr>
      <w:r>
        <w:t>ein Instrument (</w:t>
      </w:r>
      <w:r w:rsidR="00F34C85">
        <w:t xml:space="preserve">die </w:t>
      </w:r>
      <w:r>
        <w:t xml:space="preserve">Geige, </w:t>
      </w:r>
      <w:r w:rsidR="00F34C85">
        <w:t xml:space="preserve">das </w:t>
      </w:r>
      <w:r>
        <w:t xml:space="preserve">Klavier, </w:t>
      </w:r>
      <w:r w:rsidR="00F34C85">
        <w:t xml:space="preserve">die </w:t>
      </w:r>
      <w:r>
        <w:t xml:space="preserve">Flöte, </w:t>
      </w:r>
      <w:r w:rsidR="00F34C85">
        <w:t xml:space="preserve">das </w:t>
      </w:r>
      <w:r>
        <w:t xml:space="preserve">Cello, </w:t>
      </w:r>
      <w:r w:rsidR="00F34C85">
        <w:t xml:space="preserve">die </w:t>
      </w:r>
      <w:r>
        <w:t xml:space="preserve">Gitarre, </w:t>
      </w:r>
      <w:r w:rsidR="00F34C85">
        <w:t xml:space="preserve">die </w:t>
      </w:r>
      <w:r>
        <w:t>Ukulele, etc.)</w:t>
      </w:r>
    </w:p>
    <w:p w:rsidR="003245A0" w:rsidRPr="00DA11F9" w:rsidRDefault="003245A0" w:rsidP="00A30620"/>
    <w:p w:rsidR="00696FE0" w:rsidRPr="00DA11F9" w:rsidRDefault="00696FE0" w:rsidP="00696FE0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289"/>
        <w:gridCol w:w="4290"/>
      </w:tblGrid>
      <w:tr w:rsidR="00696FE0" w:rsidTr="00A764A7">
        <w:tc>
          <w:tcPr>
            <w:tcW w:w="4289" w:type="dxa"/>
            <w:vAlign w:val="center"/>
          </w:tcPr>
          <w:p w:rsidR="00696FE0" w:rsidRPr="00A764A7" w:rsidRDefault="00AD4130" w:rsidP="00A764A7">
            <w:pPr>
              <w:pStyle w:val="Untertitel"/>
              <w:spacing w:after="0"/>
              <w:jc w:val="center"/>
              <w:rPr>
                <w:sz w:val="28"/>
              </w:rPr>
            </w:pPr>
            <w:r w:rsidRPr="003245A0">
              <w:rPr>
                <w:sz w:val="28"/>
              </w:rPr>
              <w:t xml:space="preserve">Wahrheit </w:t>
            </w:r>
          </w:p>
        </w:tc>
        <w:tc>
          <w:tcPr>
            <w:tcW w:w="4290" w:type="dxa"/>
            <w:vAlign w:val="center"/>
          </w:tcPr>
          <w:p w:rsidR="00696FE0" w:rsidRPr="00A764A7" w:rsidRDefault="00AD4130" w:rsidP="00A764A7">
            <w:pPr>
              <w:pStyle w:val="Untertitel"/>
              <w:spacing w:after="0"/>
              <w:jc w:val="center"/>
              <w:rPr>
                <w:sz w:val="28"/>
              </w:rPr>
            </w:pPr>
            <w:r w:rsidRPr="003245A0">
              <w:rPr>
                <w:sz w:val="28"/>
              </w:rPr>
              <w:t>Lüge</w:t>
            </w:r>
          </w:p>
        </w:tc>
      </w:tr>
      <w:tr w:rsidR="00696FE0" w:rsidTr="00A764A7">
        <w:tc>
          <w:tcPr>
            <w:tcW w:w="4289" w:type="dxa"/>
          </w:tcPr>
          <w:p w:rsidR="00696FE0" w:rsidRDefault="00696FE0" w:rsidP="00696FE0">
            <w:pPr>
              <w:pStyle w:val="Untertitel"/>
              <w:rPr>
                <w:sz w:val="28"/>
              </w:rPr>
            </w:pPr>
          </w:p>
          <w:p w:rsidR="00696FE0" w:rsidRDefault="00696FE0" w:rsidP="00696FE0"/>
          <w:p w:rsidR="00696FE0" w:rsidRDefault="00696FE0" w:rsidP="00696FE0"/>
          <w:p w:rsidR="00696FE0" w:rsidRDefault="00696FE0" w:rsidP="00696FE0"/>
          <w:p w:rsidR="00696FE0" w:rsidRDefault="00696FE0" w:rsidP="00696FE0"/>
          <w:p w:rsidR="00696FE0" w:rsidRDefault="00696FE0" w:rsidP="00696FE0"/>
          <w:p w:rsidR="00696FE0" w:rsidRPr="00696FE0" w:rsidRDefault="00696FE0" w:rsidP="00696FE0"/>
        </w:tc>
        <w:tc>
          <w:tcPr>
            <w:tcW w:w="4290" w:type="dxa"/>
          </w:tcPr>
          <w:p w:rsidR="00696FE0" w:rsidRPr="003245A0" w:rsidRDefault="00696FE0" w:rsidP="00696FE0">
            <w:pPr>
              <w:pStyle w:val="Untertitel"/>
              <w:rPr>
                <w:sz w:val="28"/>
              </w:rPr>
            </w:pPr>
          </w:p>
        </w:tc>
      </w:tr>
    </w:tbl>
    <w:p w:rsidR="00696FE0" w:rsidRPr="00696FE0" w:rsidRDefault="00696FE0" w:rsidP="00696FE0"/>
    <w:sectPr w:rsidR="00696FE0" w:rsidRPr="00696FE0" w:rsidSect="00E907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361" w:bottom="1747" w:left="1956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5A0" w:rsidRDefault="003245A0" w:rsidP="00F91D37">
      <w:pPr>
        <w:spacing w:line="240" w:lineRule="auto"/>
      </w:pPr>
      <w:r>
        <w:separator/>
      </w:r>
    </w:p>
  </w:endnote>
  <w:endnote w:type="continuationSeparator" w:id="0">
    <w:p w:rsidR="003245A0" w:rsidRDefault="003245A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20B0504020101020102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5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77C" w:rsidRPr="003245A0" w:rsidRDefault="00E9077C" w:rsidP="000E33D0">
    <w:pPr>
      <w:pStyle w:val="Fuzeile"/>
      <w:tabs>
        <w:tab w:val="left" w:pos="2142"/>
        <w:tab w:val="left" w:pos="4298"/>
        <w:tab w:val="left" w:pos="6439"/>
      </w:tabs>
    </w:pPr>
    <w:r w:rsidRPr="003245A0">
      <w:t>Movetia</w:t>
    </w:r>
  </w:p>
  <w:p w:rsidR="00E9077C" w:rsidRDefault="00E9077C" w:rsidP="00C40C67">
    <w:pPr>
      <w:pStyle w:val="Fuzeil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5" behindDoc="0" locked="1" layoutInCell="1" allowOverlap="1" wp14:anchorId="1600FB0F" wp14:editId="3EAC1BDB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077C" w:rsidRPr="005C6148" w:rsidRDefault="00E9077C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Pr="00E445A1">
                            <w:rPr>
                              <w:rStyle w:val="Seitenzahl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00FB0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79.75pt;margin-top:774pt;width:49.6pt;height:67.8pt;z-index:2516930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" filled="f" stroked="f" strokeweight=".5pt">
              <v:textbox inset="0,0,0,13mm">
                <w:txbxContent>
                  <w:p w:rsidR="00E9077C" w:rsidRPr="005C6148" w:rsidRDefault="00E9077C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Pr="00E445A1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:rsidR="005149D6" w:rsidRPr="00711265" w:rsidRDefault="005149D6" w:rsidP="000E33D0">
    <w:pPr>
      <w:pStyle w:val="Fuzeile"/>
      <w:tabs>
        <w:tab w:val="left" w:pos="2142"/>
        <w:tab w:val="left" w:pos="4298"/>
        <w:tab w:val="left" w:pos="64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C5C" w:rsidRPr="003245A0" w:rsidRDefault="00F91C5C" w:rsidP="000E33D0">
    <w:pPr>
      <w:pStyle w:val="Fuzeile"/>
      <w:tabs>
        <w:tab w:val="left" w:pos="2142"/>
        <w:tab w:val="left" w:pos="4298"/>
        <w:tab w:val="left" w:pos="6439"/>
      </w:tabs>
    </w:pPr>
    <w:r w:rsidRPr="003245A0">
      <w:t>Movetia</w:t>
    </w:r>
  </w:p>
  <w:p w:rsidR="00F91C5C" w:rsidRDefault="00F91C5C" w:rsidP="00C40C67">
    <w:pPr>
      <w:pStyle w:val="Fuzeile"/>
      <w:tabs>
        <w:tab w:val="left" w:pos="2142"/>
        <w:tab w:val="left" w:pos="4298"/>
        <w:tab w:val="left" w:pos="6439"/>
      </w:tabs>
    </w:pPr>
    <w:r w:rsidRPr="006F18A0">
      <w:t>Austausch und Mobilität</w:t>
    </w:r>
    <w:r w:rsidRPr="006F18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7" behindDoc="0" locked="1" layoutInCell="1" allowOverlap="1" wp14:anchorId="1F5C3DFF" wp14:editId="30C31BE1">
              <wp:simplePos x="0" y="0"/>
              <wp:positionH relativeFrom="margin">
                <wp:posOffset>4822825</wp:posOffset>
              </wp:positionH>
              <wp:positionV relativeFrom="page">
                <wp:posOffset>9829800</wp:posOffset>
              </wp:positionV>
              <wp:extent cx="629920" cy="86106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861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1C5C" w:rsidRPr="005C6148" w:rsidRDefault="00F91C5C" w:rsidP="005C6148">
                          <w:pPr>
                            <w:jc w:val="right"/>
                            <w:rPr>
                              <w:rStyle w:val="Seitenzahl"/>
                            </w:rPr>
                          </w:pP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>PAGE   \* MERGEFORMAT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 w:rsidRPr="00E445A1">
                            <w:rPr>
                              <w:rStyle w:val="Seitenzahl"/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  <w:r w:rsidRPr="005C6148">
                            <w:rPr>
                              <w:rStyle w:val="Seitenzahl"/>
                            </w:rPr>
                            <w:t>/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begin"/>
                          </w:r>
                          <w:r w:rsidRPr="005C6148">
                            <w:rPr>
                              <w:rStyle w:val="Seitenzahl"/>
                            </w:rPr>
                            <w:instrText xml:space="preserve"> NUMPAGES   \* MERGEFORMAT </w:instrText>
                          </w:r>
                          <w:r w:rsidRPr="005C6148"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</w:rPr>
                            <w:t>6</w:t>
                          </w:r>
                          <w:r w:rsidRPr="005C6148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C3DFF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379.75pt;margin-top:774pt;width:49.6pt;height:67.8pt;z-index:2516910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" filled="f" stroked="f" strokeweight=".5pt">
              <v:textbox inset="0,0,0,13mm">
                <w:txbxContent>
                  <w:p w:rsidR="00F91C5C" w:rsidRPr="005C6148" w:rsidRDefault="00F91C5C" w:rsidP="005C6148">
                    <w:pPr>
                      <w:jc w:val="right"/>
                      <w:rPr>
                        <w:rStyle w:val="Seitenzahl"/>
                      </w:rPr>
                    </w:pP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>PAGE   \* MERGEFORMAT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 w:rsidRPr="00E445A1">
                      <w:rPr>
                        <w:rStyle w:val="Seitenzahl"/>
                        <w:noProof/>
                        <w:lang w:val="de-DE"/>
                      </w:rPr>
                      <w:t>1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  <w:r w:rsidRPr="005C6148">
                      <w:rPr>
                        <w:rStyle w:val="Seitenzahl"/>
                      </w:rPr>
                      <w:t>/</w:t>
                    </w:r>
                    <w:r w:rsidRPr="005C6148">
                      <w:rPr>
                        <w:rStyle w:val="Seitenzahl"/>
                      </w:rPr>
                      <w:fldChar w:fldCharType="begin"/>
                    </w:r>
                    <w:r w:rsidRPr="005C6148">
                      <w:rPr>
                        <w:rStyle w:val="Seitenzahl"/>
                      </w:rPr>
                      <w:instrText xml:space="preserve"> NUMPAGES   \* MERGEFORMAT </w:instrText>
                    </w:r>
                    <w:r w:rsidRPr="005C6148"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</w:rPr>
                      <w:t>6</w:t>
                    </w:r>
                    <w:r w:rsidRPr="005C6148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6F18A0">
      <w:tab/>
      <w:t>movetia.ch</w:t>
    </w:r>
  </w:p>
  <w:p w:rsidR="00711265" w:rsidRDefault="00711265" w:rsidP="00F91C5C">
    <w:pPr>
      <w:pStyle w:val="Fuzeile"/>
      <w:tabs>
        <w:tab w:val="left" w:pos="2142"/>
        <w:tab w:val="left" w:pos="4298"/>
        <w:tab w:val="left" w:pos="64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5A0" w:rsidRPr="0025086B" w:rsidRDefault="003245A0" w:rsidP="0025086B">
      <w:pPr>
        <w:pStyle w:val="Fuzeile"/>
        <w:rPr>
          <w:color w:val="000000" w:themeColor="text1"/>
        </w:rPr>
      </w:pPr>
    </w:p>
  </w:footnote>
  <w:footnote w:type="continuationSeparator" w:id="0">
    <w:p w:rsidR="003245A0" w:rsidRDefault="003245A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EB" w:rsidRDefault="004C47E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4A055FEB" wp14:editId="4B3D9EC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1720B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9D6" w:rsidRDefault="00F91C5C" w:rsidP="00A30620">
    <w:pPr>
      <w:pStyle w:val="Kopfzeile"/>
      <w:spacing w:after="1540"/>
      <w:jc w:val="right"/>
    </w:pPr>
    <w:r>
      <w:rPr>
        <w:noProof/>
        <w:lang w:eastAsia="de-CH"/>
      </w:rPr>
      <w:drawing>
        <wp:anchor distT="0" distB="0" distL="114300" distR="114300" simplePos="0" relativeHeight="251688959" behindDoc="0" locked="0" layoutInCell="1" allowOverlap="1" wp14:anchorId="6BB57D3E" wp14:editId="2C92A7D0">
          <wp:simplePos x="0" y="0"/>
          <wp:positionH relativeFrom="margin">
            <wp:posOffset>-2797798</wp:posOffset>
          </wp:positionH>
          <wp:positionV relativeFrom="paragraph">
            <wp:posOffset>-971</wp:posOffset>
          </wp:positionV>
          <wp:extent cx="3826800" cy="583200"/>
          <wp:effectExtent l="0" t="0" r="2540" b="762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87935" behindDoc="0" locked="0" layoutInCell="1" allowOverlap="1" wp14:anchorId="113CACCF" wp14:editId="5FBE374C">
          <wp:simplePos x="0" y="0"/>
          <wp:positionH relativeFrom="margin">
            <wp:posOffset>4718650</wp:posOffset>
          </wp:positionH>
          <wp:positionV relativeFrom="paragraph">
            <wp:posOffset>1905</wp:posOffset>
          </wp:positionV>
          <wp:extent cx="3826800" cy="583200"/>
          <wp:effectExtent l="0" t="0" r="254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ovetia mit Claim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8BE02CB"/>
    <w:multiLevelType w:val="hybridMultilevel"/>
    <w:tmpl w:val="F34E84FA"/>
    <w:lvl w:ilvl="0" w:tplc="74E4EF5A">
      <w:numFmt w:val="bullet"/>
      <w:lvlText w:val="-"/>
      <w:lvlJc w:val="left"/>
      <w:pPr>
        <w:ind w:left="3190" w:hanging="360"/>
      </w:pPr>
      <w:rPr>
        <w:rFonts w:ascii="Akkurat Pro" w:eastAsiaTheme="minorHAnsi" w:hAnsi="Akkurat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4" w15:restartNumberingAfterBreak="0">
    <w:nsid w:val="3F4E5F6A"/>
    <w:multiLevelType w:val="hybridMultilevel"/>
    <w:tmpl w:val="DEBC5C5E"/>
    <w:lvl w:ilvl="0" w:tplc="98F800E6">
      <w:numFmt w:val="bullet"/>
      <w:lvlText w:val="-"/>
      <w:lvlJc w:val="left"/>
      <w:pPr>
        <w:ind w:left="3190" w:hanging="360"/>
      </w:pPr>
      <w:rPr>
        <w:rFonts w:ascii="Akkurat Pro" w:eastAsiaTheme="minorHAnsi" w:hAnsi="Akkurat Pro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D5708"/>
    <w:multiLevelType w:val="hybridMultilevel"/>
    <w:tmpl w:val="287EE094"/>
    <w:lvl w:ilvl="0" w:tplc="0807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026E8"/>
    <w:multiLevelType w:val="hybridMultilevel"/>
    <w:tmpl w:val="9D1839F4"/>
    <w:lvl w:ilvl="0" w:tplc="0807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27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9"/>
  </w:num>
  <w:num w:numId="15">
    <w:abstractNumId w:val="28"/>
  </w:num>
  <w:num w:numId="16">
    <w:abstractNumId w:val="11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3"/>
  </w:num>
  <w:num w:numId="22">
    <w:abstractNumId w:val="22"/>
  </w:num>
  <w:num w:numId="23">
    <w:abstractNumId w:val="12"/>
  </w:num>
  <w:num w:numId="24">
    <w:abstractNumId w:val="19"/>
  </w:num>
  <w:num w:numId="25">
    <w:abstractNumId w:val="27"/>
  </w:num>
  <w:num w:numId="26">
    <w:abstractNumId w:val="10"/>
  </w:num>
  <w:num w:numId="27">
    <w:abstractNumId w:val="19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21"/>
  </w:num>
  <w:num w:numId="29">
    <w:abstractNumId w:val="21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>
    <w:abstractNumId w:val="13"/>
  </w:num>
  <w:num w:numId="31">
    <w:abstractNumId w:val="14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A0"/>
    <w:rsid w:val="00002978"/>
    <w:rsid w:val="0001010F"/>
    <w:rsid w:val="00017C67"/>
    <w:rsid w:val="0002210A"/>
    <w:rsid w:val="000266B7"/>
    <w:rsid w:val="000409C8"/>
    <w:rsid w:val="00041700"/>
    <w:rsid w:val="0005622D"/>
    <w:rsid w:val="00063BC2"/>
    <w:rsid w:val="000701F1"/>
    <w:rsid w:val="00071780"/>
    <w:rsid w:val="000765D1"/>
    <w:rsid w:val="000877DE"/>
    <w:rsid w:val="00094131"/>
    <w:rsid w:val="00096E8E"/>
    <w:rsid w:val="000B595D"/>
    <w:rsid w:val="000C22A4"/>
    <w:rsid w:val="000C49C1"/>
    <w:rsid w:val="000D12BA"/>
    <w:rsid w:val="000D1743"/>
    <w:rsid w:val="000E33D0"/>
    <w:rsid w:val="000E4C14"/>
    <w:rsid w:val="000E756F"/>
    <w:rsid w:val="000F38F7"/>
    <w:rsid w:val="000F4867"/>
    <w:rsid w:val="00102345"/>
    <w:rsid w:val="00106688"/>
    <w:rsid w:val="00107F09"/>
    <w:rsid w:val="001134C7"/>
    <w:rsid w:val="00113CB8"/>
    <w:rsid w:val="001166CF"/>
    <w:rsid w:val="0012151C"/>
    <w:rsid w:val="001375AB"/>
    <w:rsid w:val="00140713"/>
    <w:rsid w:val="00144122"/>
    <w:rsid w:val="00154677"/>
    <w:rsid w:val="00156ACE"/>
    <w:rsid w:val="00167916"/>
    <w:rsid w:val="001736C4"/>
    <w:rsid w:val="00183B02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644A"/>
    <w:rsid w:val="00260A3C"/>
    <w:rsid w:val="00267F71"/>
    <w:rsid w:val="00283F82"/>
    <w:rsid w:val="00290E37"/>
    <w:rsid w:val="002C3F5D"/>
    <w:rsid w:val="002D38AE"/>
    <w:rsid w:val="002D7335"/>
    <w:rsid w:val="002E2F95"/>
    <w:rsid w:val="002F06AA"/>
    <w:rsid w:val="002F68A2"/>
    <w:rsid w:val="0030245A"/>
    <w:rsid w:val="0032330D"/>
    <w:rsid w:val="003245A0"/>
    <w:rsid w:val="00325695"/>
    <w:rsid w:val="00333A1B"/>
    <w:rsid w:val="00344378"/>
    <w:rsid w:val="00350387"/>
    <w:rsid w:val="003514EE"/>
    <w:rsid w:val="00362E16"/>
    <w:rsid w:val="00364EE3"/>
    <w:rsid w:val="00372E9E"/>
    <w:rsid w:val="003757E4"/>
    <w:rsid w:val="00375834"/>
    <w:rsid w:val="003A5A44"/>
    <w:rsid w:val="003B47CE"/>
    <w:rsid w:val="003D0FAA"/>
    <w:rsid w:val="003F1A56"/>
    <w:rsid w:val="004021B4"/>
    <w:rsid w:val="00426F81"/>
    <w:rsid w:val="00430FC2"/>
    <w:rsid w:val="0044371B"/>
    <w:rsid w:val="00485302"/>
    <w:rsid w:val="00486DBB"/>
    <w:rsid w:val="00494FD7"/>
    <w:rsid w:val="004A039B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500294"/>
    <w:rsid w:val="00506434"/>
    <w:rsid w:val="00513228"/>
    <w:rsid w:val="005149D6"/>
    <w:rsid w:val="00526C93"/>
    <w:rsid w:val="00535EA2"/>
    <w:rsid w:val="00537410"/>
    <w:rsid w:val="00550787"/>
    <w:rsid w:val="005602DB"/>
    <w:rsid w:val="00582A4B"/>
    <w:rsid w:val="00591832"/>
    <w:rsid w:val="00592841"/>
    <w:rsid w:val="005A32A5"/>
    <w:rsid w:val="005A662C"/>
    <w:rsid w:val="005B4DEC"/>
    <w:rsid w:val="005B6FD0"/>
    <w:rsid w:val="005B7EA8"/>
    <w:rsid w:val="005C6148"/>
    <w:rsid w:val="005D4706"/>
    <w:rsid w:val="005E5C1E"/>
    <w:rsid w:val="005F3D2E"/>
    <w:rsid w:val="005F79F1"/>
    <w:rsid w:val="006044D5"/>
    <w:rsid w:val="00622FDC"/>
    <w:rsid w:val="00625020"/>
    <w:rsid w:val="0062675E"/>
    <w:rsid w:val="00642F26"/>
    <w:rsid w:val="0065274C"/>
    <w:rsid w:val="006606D5"/>
    <w:rsid w:val="00664A73"/>
    <w:rsid w:val="006719CE"/>
    <w:rsid w:val="00671A77"/>
    <w:rsid w:val="00686D14"/>
    <w:rsid w:val="00687ED7"/>
    <w:rsid w:val="00696FE0"/>
    <w:rsid w:val="006B2B43"/>
    <w:rsid w:val="006C5CD6"/>
    <w:rsid w:val="006E0F4E"/>
    <w:rsid w:val="006F0345"/>
    <w:rsid w:val="006F0469"/>
    <w:rsid w:val="006F18A0"/>
    <w:rsid w:val="0070038C"/>
    <w:rsid w:val="0070304A"/>
    <w:rsid w:val="007040B6"/>
    <w:rsid w:val="00705076"/>
    <w:rsid w:val="00710E38"/>
    <w:rsid w:val="00711147"/>
    <w:rsid w:val="00711265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3FE9"/>
    <w:rsid w:val="00796CEE"/>
    <w:rsid w:val="007C0B2A"/>
    <w:rsid w:val="007C2082"/>
    <w:rsid w:val="007D3121"/>
    <w:rsid w:val="007E0460"/>
    <w:rsid w:val="007F501B"/>
    <w:rsid w:val="00805A18"/>
    <w:rsid w:val="00841B44"/>
    <w:rsid w:val="0084317E"/>
    <w:rsid w:val="00857D8A"/>
    <w:rsid w:val="00860AB1"/>
    <w:rsid w:val="0086247A"/>
    <w:rsid w:val="00870017"/>
    <w:rsid w:val="00883CC4"/>
    <w:rsid w:val="00885749"/>
    <w:rsid w:val="008957DE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2020"/>
    <w:rsid w:val="00A25106"/>
    <w:rsid w:val="00A30620"/>
    <w:rsid w:val="00A36D00"/>
    <w:rsid w:val="00A57815"/>
    <w:rsid w:val="00A62F82"/>
    <w:rsid w:val="00A70CDC"/>
    <w:rsid w:val="00A7133D"/>
    <w:rsid w:val="00A764A7"/>
    <w:rsid w:val="00AB4A24"/>
    <w:rsid w:val="00AC2D5B"/>
    <w:rsid w:val="00AD36B2"/>
    <w:rsid w:val="00AD4130"/>
    <w:rsid w:val="00AF47AE"/>
    <w:rsid w:val="00AF7CA8"/>
    <w:rsid w:val="00B019E3"/>
    <w:rsid w:val="00B11A9B"/>
    <w:rsid w:val="00B32ABB"/>
    <w:rsid w:val="00B3766D"/>
    <w:rsid w:val="00B41FD3"/>
    <w:rsid w:val="00B426D3"/>
    <w:rsid w:val="00B431DE"/>
    <w:rsid w:val="00B46D72"/>
    <w:rsid w:val="00B70D03"/>
    <w:rsid w:val="00B71B95"/>
    <w:rsid w:val="00B739B8"/>
    <w:rsid w:val="00B77B18"/>
    <w:rsid w:val="00B803E7"/>
    <w:rsid w:val="00B82E14"/>
    <w:rsid w:val="00B8504C"/>
    <w:rsid w:val="00B855C1"/>
    <w:rsid w:val="00BA4DDE"/>
    <w:rsid w:val="00BC655F"/>
    <w:rsid w:val="00BC7E80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0EFE"/>
    <w:rsid w:val="00CC1D4F"/>
    <w:rsid w:val="00CE79A8"/>
    <w:rsid w:val="00CF08BB"/>
    <w:rsid w:val="00CF2FC2"/>
    <w:rsid w:val="00CF6011"/>
    <w:rsid w:val="00D37D65"/>
    <w:rsid w:val="00D61996"/>
    <w:rsid w:val="00D62FCF"/>
    <w:rsid w:val="00D77428"/>
    <w:rsid w:val="00D80B03"/>
    <w:rsid w:val="00D867C8"/>
    <w:rsid w:val="00D91A2D"/>
    <w:rsid w:val="00D9415C"/>
    <w:rsid w:val="00DA11F9"/>
    <w:rsid w:val="00DA469E"/>
    <w:rsid w:val="00DB7675"/>
    <w:rsid w:val="00DE51FB"/>
    <w:rsid w:val="00DF142E"/>
    <w:rsid w:val="00E234A8"/>
    <w:rsid w:val="00E25D5A"/>
    <w:rsid w:val="00E25DCD"/>
    <w:rsid w:val="00E269E1"/>
    <w:rsid w:val="00E34FEF"/>
    <w:rsid w:val="00E3599E"/>
    <w:rsid w:val="00E445A1"/>
    <w:rsid w:val="00E45F13"/>
    <w:rsid w:val="00E510BC"/>
    <w:rsid w:val="00E61256"/>
    <w:rsid w:val="00E6148D"/>
    <w:rsid w:val="00E73CB2"/>
    <w:rsid w:val="00E839BA"/>
    <w:rsid w:val="00E9077C"/>
    <w:rsid w:val="00E97DD5"/>
    <w:rsid w:val="00EA59B8"/>
    <w:rsid w:val="00EA6E41"/>
    <w:rsid w:val="00EB7E3F"/>
    <w:rsid w:val="00EC2DF9"/>
    <w:rsid w:val="00EC4D23"/>
    <w:rsid w:val="00ED6313"/>
    <w:rsid w:val="00EE6E36"/>
    <w:rsid w:val="00F016BC"/>
    <w:rsid w:val="00F0660B"/>
    <w:rsid w:val="00F123AE"/>
    <w:rsid w:val="00F16C91"/>
    <w:rsid w:val="00F30A32"/>
    <w:rsid w:val="00F34C85"/>
    <w:rsid w:val="00F57C79"/>
    <w:rsid w:val="00F73331"/>
    <w:rsid w:val="00F77AF8"/>
    <w:rsid w:val="00F87174"/>
    <w:rsid w:val="00F91C5C"/>
    <w:rsid w:val="00F91D37"/>
    <w:rsid w:val="00F9610D"/>
    <w:rsid w:val="00F97BC1"/>
    <w:rsid w:val="00FA7427"/>
    <w:rsid w:val="00FB4534"/>
    <w:rsid w:val="00FB657F"/>
    <w:rsid w:val="00FD3684"/>
    <w:rsid w:val="00FE7D0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58CB00A7"/>
  <w15:chartTrackingRefBased/>
  <w15:docId w15:val="{A1C678C6-ABB3-4174-A861-D7F48656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5302"/>
    <w:pPr>
      <w:spacing w:after="0" w:line="22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021B4"/>
    <w:rPr>
      <w:color w:val="30D2A9" w:themeColor="accent2"/>
      <w:u w:val="single"/>
    </w:rPr>
  </w:style>
  <w:style w:type="paragraph" w:styleId="Kopfzeile">
    <w:name w:val="header"/>
    <w:basedOn w:val="Standard"/>
    <w:link w:val="KopfzeileZchn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E9077C"/>
    <w:rPr>
      <w:color w:val="30D2A9" w:themeColor="accent2"/>
      <w:sz w:val="14"/>
    </w:rPr>
  </w:style>
  <w:style w:type="paragraph" w:styleId="Fuzeile">
    <w:name w:val="footer"/>
    <w:basedOn w:val="Standard"/>
    <w:link w:val="FuzeileZchn"/>
    <w:uiPriority w:val="80"/>
    <w:semiHidden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E9077C"/>
    <w:rPr>
      <w:color w:val="30D2A9" w:themeColor="accent2"/>
      <w:spacing w:val="3"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021B4"/>
    <w:rPr>
      <w:color w:val="30D2A9" w:themeColor="accent2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C26CCC"/>
    <w:rPr>
      <w:color w:val="FF675D" w:themeColor="accent1"/>
      <w:sz w:val="18"/>
    </w:rPr>
  </w:style>
  <w:style w:type="paragraph" w:styleId="Datum">
    <w:name w:val="Date"/>
    <w:basedOn w:val="Standard"/>
    <w:next w:val="Standard"/>
    <w:link w:val="DatumZchn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E445A1"/>
    <w:rPr>
      <w:spacing w:val="-3"/>
      <w:sz w:val="15"/>
    </w:rPr>
  </w:style>
  <w:style w:type="paragraph" w:styleId="Funotentext">
    <w:name w:val="footnote text"/>
    <w:basedOn w:val="Standard"/>
    <w:link w:val="FunotentextZchn"/>
    <w:uiPriority w:val="99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45A1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rsid w:val="0002210A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81"/>
    <w:semiHidden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920B7F"/>
    <w:pPr>
      <w:numPr>
        <w:ilvl w:val="1"/>
        <w:numId w:val="28"/>
      </w:numPr>
      <w:spacing w:after="220"/>
      <w:ind w:left="567" w:hanging="567"/>
      <w:contextualSpacing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Verzeichnis2">
    <w:name w:val="toc 2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Empfnger">
    <w:name w:val="Empfänger"/>
    <w:basedOn w:val="Standard"/>
    <w:uiPriority w:val="98"/>
    <w:semiHidden/>
    <w:rsid w:val="004B5F12"/>
  </w:style>
  <w:style w:type="paragraph" w:customStyle="1" w:styleId="Lead">
    <w:name w:val="Lead"/>
    <w:basedOn w:val="Standard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NormaleTabelle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NormaleTabelle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NormaleTabelle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Zitat">
    <w:name w:val="Quote"/>
    <w:basedOn w:val="Standard"/>
    <w:link w:val="ZitatZchn"/>
    <w:uiPriority w:val="29"/>
    <w:rsid w:val="00F57C79"/>
    <w:rPr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Standard"/>
    <w:next w:val="Standard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NormaleTabelle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Standard"/>
    <w:uiPriority w:val="99"/>
    <w:semiHidden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Standard"/>
    <w:qFormat/>
    <w:rsid w:val="007D3121"/>
    <w:pPr>
      <w:spacing w:after="100"/>
    </w:pPr>
  </w:style>
  <w:style w:type="character" w:styleId="Platzhaltertext">
    <w:name w:val="Placeholder Text"/>
    <w:basedOn w:val="Absatz-Standardschriftart"/>
    <w:uiPriority w:val="99"/>
    <w:semiHidden/>
    <w:rsid w:val="007C2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0C2996D-0949-4F1E-96C1-5228B06A3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D23DE-5209-4253-BF14-0DCFF06DFB8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c9077d15-72ed-4fec-bcfe-3472729e919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c24777f-78b6-4f3c-a73a-d5fa08e4d5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5F9DFA-2A66-4AB6-8FB1-689CC6400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9CCC3-FB0D-4888-BDE8-C4262E1E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Movetia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Baumann</dc:creator>
  <cp:keywords/>
  <dc:description/>
  <cp:lastModifiedBy>Daniela Baumann</cp:lastModifiedBy>
  <cp:revision>3</cp:revision>
  <cp:lastPrinted>2023-02-02T09:40:00Z</cp:lastPrinted>
  <dcterms:created xsi:type="dcterms:W3CDTF">2023-06-19T13:39:00Z</dcterms:created>
  <dcterms:modified xsi:type="dcterms:W3CDTF">2023-06-21T09:43:00Z</dcterms:modified>
</cp:coreProperties>
</file>